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书名：民营企业国际化：理论分析与典型案例研究</w:t>
      </w:r>
    </w:p>
    <w:p>
      <w:r>
        <w:t>作者：赵伟，古广东等著</w:t>
      </w:r>
    </w:p>
    <w:p>
      <w:r>
        <w:t>出版社：北京：经济科学出版社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民营企业国际化：理论分析与典型案例研究 评论地址：https://www.jiaokey.com/book/detail/11635534.html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