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学习之道  50种巧办法：帮助你的孩子成为学习高手</w:t>
      </w:r>
    </w:p>
    <w:p>
      <w:r>
        <w:rPr>
          <w:rFonts w:ascii="宋体" w:hAnsi="宋体" w:eastAsia="宋体"/>
          <w:sz w:val="24"/>
        </w:rPr>
        <w:t>（美）菲利普·E.约翰逊（Philip E. Johnson）著；戴良俊译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学习之道  50种巧办法：帮助你的孩子成为学习高手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（美）菲利普·E.约翰逊（Philip E. Johnson）著；戴良俊译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本书出售、求购地址：https://www.jiaokey.com/book/detail/11635578.html</w:t>
      </w:r>
    </w:p>
    <w:p>
      <w:r>
        <w:t>更多相关图书推荐：https://www.jiaokey.com</w:t>
      </w:r>
    </w:p>
    <w:p>
      <w:r>
        <w:t>（美）菲利普·E.约翰逊（Philip E. Johnson）著；戴良俊译 其他作品：https://www.jiaokey.com/tag/（美）菲利普·E.约翰逊（Philip E. Johnson）著；戴良俊译.html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关键词搜索：https://www.jiaokey.com/tag/学习之道  50种巧办法：帮助你的孩子成为学习高手.html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