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高新技术企业人力资本与物质资本产权交易制度创新研究</w:t>
      </w:r>
    </w:p>
    <w:p>
      <w:r>
        <w:rPr>
          <w:rFonts w:ascii="宋体" w:hAnsi="宋体" w:eastAsia="宋体"/>
          <w:sz w:val="24"/>
        </w:rPr>
        <w:t>黄乾著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高新技术企业人力资本与物质资本产权交易制度创新研究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本书出售、求购地址：https://www.jiaokey.com/book/detail/11635587.html</w:t>
      </w:r>
    </w:p>
    <w:p>
      <w:r>
        <w:t>更多相关图书推荐：https://www.jiaokey.com</w:t>
      </w:r>
    </w:p>
    <w:p>
      <w:r>
        <w:t>黄乾著 其他作品：https://www.jiaokey.com/tag/黄乾著.html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关键词搜索：https://www.jiaokey.com/tag/高新技术企业人力资本与物质资本产权交易制度创新研究.html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