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城市区域协调发展的制度变迁与组织创新</w:t>
      </w:r>
    </w:p>
    <w:p>
      <w:r>
        <w:rPr>
          <w:rFonts w:ascii="宋体" w:hAnsi="宋体" w:eastAsia="宋体"/>
          <w:sz w:val="24"/>
        </w:rPr>
        <w:t>安筱鹏，韩增林著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城市区域协调发展的制度变迁与组织创新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安筱鹏，韩增林著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本书出售、求购地址：https://www.jiaokey.com/book/detail/11635594.html</w:t>
      </w:r>
    </w:p>
    <w:p>
      <w:r>
        <w:t>更多相关图书推荐：https://www.jiaokey.com</w:t>
      </w:r>
    </w:p>
    <w:p>
      <w:r>
        <w:t>安筱鹏，韩增林著 其他作品：https://www.jiaokey.com/tag/安筱鹏，韩增林著.html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关键词搜索：https://www.jiaokey.com/tag/城市区域协调发展的制度变迁与组织创新.html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