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成为唱歌高手的七个秘诀</w:t>
      </w:r>
    </w:p>
    <w:p>
      <w:r>
        <w:rPr>
          <w:rFonts w:ascii="宋体" w:hAnsi="宋体" w:eastAsia="宋体"/>
          <w:sz w:val="24"/>
        </w:rPr>
        <w:t>（韩）金钟寅著；刘娟译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成为唱歌高手的七个秘诀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（韩）金钟寅著；刘娟译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本书出售、求购地址：https://www.jiaokey.com/book/detail/11635681.html</w:t>
      </w:r>
    </w:p>
    <w:p>
      <w:r>
        <w:t>更多相关图书推荐：https://www.jiaokey.com</w:t>
      </w:r>
    </w:p>
    <w:p>
      <w:r>
        <w:t>（韩）金钟寅著；刘娟译 其他作品：https://www.jiaokey.com/tag/（韩）金钟寅著；刘娟译.html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关键词搜索：https://www.jiaokey.com/tag/成为唱歌高手的七个秘诀.html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