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书名：注音中华优秀故事：独立自们  理想抱负</w:t>
      </w:r>
    </w:p>
    <w:p>
      <w:r>
        <w:t>作者：唐树民编著</w:t>
      </w:r>
    </w:p>
    <w:p>
      <w:r>
        <w:t>出版社：西安：陕西人民出版社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注音中华优秀故事：独立自们  理想抱负 评论地址：https://www.jiaokey.com/book/detail/11635741.html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