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注音儿童百科知识全书：人体奥秘  人文社会</w:t>
      </w:r>
    </w:p>
    <w:p>
      <w:r>
        <w:rPr>
          <w:rFonts w:ascii="宋体" w:hAnsi="宋体" w:eastAsia="宋体"/>
          <w:sz w:val="24"/>
        </w:rPr>
        <w:t>章朔主编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注音儿童百科知识全书：人体奥秘  人文社会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本书出售、求购地址：https://www.jiaokey.com/book/detail/11635742.html</w:t>
      </w:r>
    </w:p>
    <w:p>
      <w:r>
        <w:t>更多相关图书推荐：https://www.jiaokey.com</w:t>
      </w:r>
    </w:p>
    <w:p>
      <w:r>
        <w:t>章朔主编 其他作品：https://www.jiaokey.com/tag/章朔主编.html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关键词搜索：https://www.jiaokey.com/tag/注音儿童百科知识全书：人体奥秘  人文社会.html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