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书名：幼儿启智世界  4-6岁  智慧宫</w:t>
      </w:r>
    </w:p>
    <w:p>
      <w:r>
        <w:t>作者：胡海珍，陈劲节文</w:t>
      </w:r>
    </w:p>
    <w:p>
      <w:r>
        <w:t>出版社：南昌：二十一世纪出版社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幼儿启智世界  4-6岁  智慧宫 评论地址：https://www.jiaokey.com/book/detail/11635794.html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