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咫尺天涯话明月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咫尺天涯话明月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本书出售、求购地址：https://www.jiaokey.com/book/detail/11635807.html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关键词搜索：https://www.jiaokey.com/tag/咫尺天涯话明月.html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