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城市鼠约翰尼的故事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城市鼠约翰尼的故事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本书出售、求购地址：https://www.jiaokey.com/book/detail/11635868.html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关键词搜索：https://www.jiaokey.com/tag/城市鼠约翰尼的故事.html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