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馅饼和馅饼锅的故事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馅饼和馅饼锅的故事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本书出售、求购地址：https://www.jiaokey.com/book/detail/11635869.html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关键词搜索：https://www.jiaokey.com/tag/馅饼和馅饼锅的故事.html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