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塞西莉·帕斯利的童谣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塞西莉·帕斯利的童谣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本书出售、求购地址：https://www.jiaokey.com/book/detail/11635876.html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关键词搜索：https://www.jiaokey.com/tag/塞西莉·帕斯利的童谣.html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