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凶猛坏兔子的故事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凶猛坏兔子的故事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本书出售、求购地址：https://www.jiaokey.com/book/detail/11635877.html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关键词搜索：https://www.jiaokey.com/tag/凶猛坏兔子的故事.html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