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书名：两只坏老鼠的故事</w:t>
      </w:r>
    </w:p>
    <w:p>
      <w:r>
        <w:t>作者：（英）比阿特丽克斯·波特著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总页数：57</w:t>
      </w:r>
    </w:p>
    <w:p>
      <w:r>
        <w:t>更多请访问教客网: www.jiaokey.com</w:t>
      </w:r>
    </w:p>
    <w:p>
      <w:r>
        <w:t>两只坏老鼠的故事 评论地址：https://www.jiaokey.com/book/detail/11635880.html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