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杰里米·费希尔先生的故事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杰里米·费希尔先生的故事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本书出售、求购地址：https://www.jiaokey.com/book/detail/11635881.html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关键词搜索：https://www.jiaokey.com/tag/杰里米·费希尔先生的故事.html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