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默比特小姐的故事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默比特小姐的故事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本书出售、求购地址：https://www.jiaokey.com/book/detail/11635888.html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关键词搜索：https://www.jiaokey.com/tag/默比特小姐的故事.html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