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中国当代作家作品选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中国当代作家作品选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本书出售、求购地址：https://www.jiaokey.com/book/detail/11635898.html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关键词搜索：https://www.jiaokey.com/tag/中国当代作家作品选.html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