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周作人自编文集  知堂回想录  下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周作人自编文集  知堂回想录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本书出售、求购地址：https://www.jiaokey.com/book/detail/11635933.html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关键词搜索：https://www.jiaokey.com/tag/周作人自编文集  知堂回想录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