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4  林则徐、龚自珍、魏源卷  第2版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4  林则徐、龚自珍、魏源卷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本书出售、求购地址：https://www.jiaokey.com/book/detail/11635941.html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关键词搜索：https://www.jiaokey.com/tag/文学-作品综合集-中国-近代.html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