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俞平伯全集  第10卷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本书出售、求购地址：https://www.jiaokey.com/book/detail/11635973.html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关键词搜索：https://www.jiaokey.com/tag/俞平伯全集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