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陈子昂卷  总第141卷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陈子昂卷  总第141卷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本书出售、求购地址：https://www.jiaokey.com/book/detail/11636100.html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陈子昂卷  总第141卷.html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