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李嘉祐卷  总第142卷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李嘉祐卷  总第142卷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本书出售、求购地址：https://www.jiaokey.com/book/detail/11636101.html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李嘉祐卷  总第142卷.html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