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韩翃卷  总第143卷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韩翃卷  总第143卷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本书出售、求购地址：https://www.jiaokey.com/book/detail/11636102.html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韩翃卷  总第143卷.html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