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孟郊  第3卷  总第66卷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孟郊  第3卷  总第66卷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本书出售、求购地址：https://www.jiaokey.com/book/detail/11636106.html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孟郊  第3卷  总第66卷.html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