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鲍溶卷  总第76卷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鲍溶卷  总第76卷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本书出售、求购地址：https://www.jiaokey.com/book/detail/11636109.html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鲍溶卷  总第76卷.html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