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孟浩然卷  总第80卷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孟浩然卷  总第80卷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孟浩然卷  总第80卷.html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