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吴融  第1卷  总第124卷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吴融  第1卷  总第124卷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本书出售、求购地址：https://www.jiaokey.com/book/detail/11636116.html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吴融  第1卷  总第124卷.html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