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黄滔卷  总第128卷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黄滔卷  总第128卷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本书出售、求购地址：https://www.jiaokey.com/book/detail/11636120.html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黄滔卷  总第128卷.html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