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朱床馀卷  总第147卷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朱床馀卷  总第147卷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朱床馀卷  总第147卷.html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