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司空曙卷  总第149卷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司空曙卷  总第149卷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本书出售、求购地址：https://www.jiaokey.com/book/detail/11636123.html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司空曙卷  总第149卷.html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