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李群玉卷  总第92卷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李群玉卷  总第92卷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李群玉卷  总第92卷.html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