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温庭筠  第1卷  总第93卷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温庭筠  第1卷  总第93卷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本书出售、求购地址：https://www.jiaokey.com/book/detail/11636130.html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温庭筠  第1卷  总第93卷.html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