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陆龟蒙  第1卷  总第98卷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陆龟蒙  第1卷  总第98卷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本书出售、求购地址：https://www.jiaokey.com/book/detail/11636135.html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陆龟蒙  第1卷  总第98卷.html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