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陆龟蒙  第3卷  总第100卷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陆龟蒙  第3卷  总第100卷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本书出售、求购地址：https://www.jiaokey.com/book/detail/11636137.html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陆龟蒙  第3卷  总第100卷.html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