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韦庄  第2卷  总第105卷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韦庄  第2卷  总第105卷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本书出售、求购地址：https://www.jiaokey.com/book/detail/11636141.html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韦庄  第2卷  总第105卷.html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