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李峤卷  总第110卷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李峤卷  总第110卷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本书出售、求购地址：https://www.jiaokey.com/book/detail/11636144.html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李峤卷  总第110卷.html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