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方干  第1卷  总第118卷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方干  第1卷  总第118卷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方干  第1卷  总第118卷.html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