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毛诗后笺  上</w:t>
      </w:r>
    </w:p>
    <w:p>
      <w:r>
        <w:rPr>
          <w:rFonts w:ascii="宋体" w:hAnsi="宋体" w:eastAsia="宋体"/>
          <w:sz w:val="24"/>
        </w:rPr>
        <w:t>（清）胡承珙撰；郭全芝校点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毛诗后笺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（清）胡承珙撰；郭全芝校点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本书出售、求购地址：https://www.jiaokey.com/book/detail/11636163.html</w:t>
      </w:r>
    </w:p>
    <w:p>
      <w:r>
        <w:t>更多相关图书推荐：https://www.jiaokey.com</w:t>
      </w:r>
    </w:p>
    <w:p>
      <w:r>
        <w:t>（清）胡承珙撰；郭全芝校点 其他作品：https://www.jiaokey.com/tag/（清）胡承珙撰；郭全芝校点.html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关键词搜索：https://www.jiaokey.com/tag/毛诗后笺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