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书名：预备党员培训教程</w:t>
      </w:r>
    </w:p>
    <w:p>
      <w:r>
        <w:t>作者：李俊伟，霍飞，张夏，伊永德编著</w:t>
      </w:r>
    </w:p>
    <w:p>
      <w:r>
        <w:t>出版社：北京：新华出版社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预备党员培训教程 评论地址：https://www.jiaokey.com/book/detail/11636227.html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