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书名：万里任禅游</w:t>
      </w:r>
    </w:p>
    <w:p>
      <w:r>
        <w:t>作者：（美）波西格（Pirsig，R.M.）著；李昆圳，罗若萍译</w:t>
      </w:r>
    </w:p>
    <w:p>
      <w:r>
        <w:t>出版社：重庆：重庆出版社</w:t>
      </w:r>
    </w:p>
    <w:p>
      <w:r>
        <w:t>出版日期：2006.08</w:t>
      </w:r>
    </w:p>
    <w:p>
      <w:r>
        <w:t>总页数：291</w:t>
      </w:r>
    </w:p>
    <w:p>
      <w:r>
        <w:t>更多请访问教客网: www.jiaokey.com</w:t>
      </w:r>
    </w:p>
    <w:p>
      <w:r>
        <w:t>万里任禅游 评论地址：https://www.jiaokey.com/book/detail/11636308.html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