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物理化学全程导学及习题全解  南大第5版</w:t>
      </w:r>
    </w:p>
    <w:p>
      <w:r>
        <w:rPr>
          <w:rFonts w:ascii="宋体" w:hAnsi="宋体" w:eastAsia="宋体"/>
          <w:sz w:val="24"/>
        </w:rPr>
        <w:t>于文静，王智强，张志丽主编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物理化学全程导学及习题全解  南大第5版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于文静，王智强，张志丽主编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本书出售、求购地址：https://www.jiaokey.com/book/detail/11636362.html</w:t>
      </w:r>
    </w:p>
    <w:p>
      <w:r>
        <w:t>更多相关图书推荐：https://www.jiaokey.com</w:t>
      </w:r>
    </w:p>
    <w:p>
      <w:r>
        <w:t>于文静，王智强，张志丽主编 其他作品：https://www.jiaokey.com/tag/于文静，王智强，张志丽主编.html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关键词搜索：https://www.jiaokey.com/tag/物理化学全程导学及习题全解  南大第5版.html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