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书名：英雄少年出太行</w:t>
      </w:r>
    </w:p>
    <w:p>
      <w:r>
        <w:t>作者：路云奎著</w:t>
      </w:r>
    </w:p>
    <w:p>
      <w:r>
        <w:t>出版社：北京：解放军文艺出版社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英雄少年出太行 评论地址：https://www.jiaokey.com/book/detail/11636387.html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