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书名：柔印制版技术</w:t>
      </w:r>
    </w:p>
    <w:p>
      <w:r>
        <w:t>作者：唐万有，王文凤，刘烨编著</w:t>
      </w:r>
    </w:p>
    <w:p>
      <w:r>
        <w:t>出版社：北京:印刷工业出版社,2006.08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柔印制版技术 评论地址：https://www.jiaokey.com/book/detail/11636524.html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