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书名：留德家书  一个本土作家和他留德博士生儿子的人生对话</w:t>
      </w:r>
    </w:p>
    <w:p>
      <w:r>
        <w:t>作者：俞天白，俞可著</w:t>
      </w:r>
    </w:p>
    <w:p>
      <w:r>
        <w:t>出版社：上海：上海远东出版社</w:t>
      </w:r>
    </w:p>
    <w:p>
      <w:r>
        <w:t>出版日期：2006.08</w:t>
      </w:r>
    </w:p>
    <w:p>
      <w:r>
        <w:t>总页数：289</w:t>
      </w:r>
    </w:p>
    <w:p>
      <w:r>
        <w:t>更多请访问教客网: www.jiaokey.com</w:t>
      </w:r>
    </w:p>
    <w:p>
      <w:r>
        <w:t>留德家书  一个本土作家和他留德博士生儿子的人生对话 评论地址：https://www.jiaokey.com/book/detail/11636578.html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