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白领厨卫家装个性设计158例</w:t>
      </w:r>
    </w:p>
    <w:p>
      <w:r>
        <w:rPr>
          <w:rFonts w:ascii="宋体" w:hAnsi="宋体" w:eastAsia="宋体"/>
          <w:sz w:val="24"/>
        </w:rPr>
        <w:t>丁立明著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白领厨卫家装个性设计158例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本书出售、求购地址：https://www.jiaokey.com/book/detail/11636617.html</w:t>
      </w:r>
    </w:p>
    <w:p>
      <w:r>
        <w:t>更多相关图书推荐：https://www.jiaokey.com</w:t>
      </w:r>
    </w:p>
    <w:p>
      <w:r>
        <w:t>丁立明著 其他作品：https://www.jiaokey.com/tag/丁立明著.html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关键词搜索：https://www.jiaokey.com/tag/白领厨卫家装个性设计158例.html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