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玄关隔断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玄关隔断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本书出售、求购地址：https://www.jiaokey.com/book/detail/11636619.html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玄关隔断.html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