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成人本科学士学位英语统一考试  成人英语三级统一考试  指导丛书  词汇分册</w:t>
      </w:r>
    </w:p>
    <w:p>
      <w:r>
        <w:rPr>
          <w:rFonts w:ascii="宋体" w:hAnsi="宋体" w:eastAsia="宋体"/>
          <w:sz w:val="24"/>
        </w:rPr>
        <w:t>于莹主编；李朝晖等编著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成人本科学士学位英语统一考试  成人英语三级统一考试  指导丛书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于莹主编；李朝晖等编著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本书出售、求购地址：https://www.jiaokey.com/book/detail/11636640.html</w:t>
      </w:r>
    </w:p>
    <w:p>
      <w:r>
        <w:t>更多相关图书推荐：https://www.jiaokey.com</w:t>
      </w:r>
    </w:p>
    <w:p>
      <w:r>
        <w:t>于莹主编；李朝晖等编著 其他作品：https://www.jiaokey.com/tag/于莹主编；李朝晖等编著.html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关键词搜索：https://www.jiaokey.com/tag/成人本科学士学位英语统一考试  成人英语三级统一考试  指导丛书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