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书名：车夫的MBA课</w:t>
      </w:r>
    </w:p>
    <w:p>
      <w:r>
        <w:t>作者：&lt;font color=Red&gt;憨&lt;/font&gt;氏编著</w:t>
      </w:r>
    </w:p>
    <w:p>
      <w:r>
        <w:t>出版社：哈尔滨:哈尔滨出版社,2006.08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车夫的MBA课 评论地址：https://www.jiaokey.com/book/detail/11636680.html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