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</w:t>
      </w:r>
    </w:p>
    <w:p>
      <w:r>
        <w:t>作者：郑忠俊，谢红兵编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计算机辅助几何设计 评论地址：https://www.jiaokey.com/book/detail/11636699.html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