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书名：抗争中的数学方法  对策论基础</w:t>
      </w:r>
    </w:p>
    <w:p>
      <w:r>
        <w:t>作者：（苏）耶·斯温特切勒原著；史及民译</w:t>
      </w:r>
    </w:p>
    <w:p>
      <w:r>
        <w:t>出版社：太原：山西人民出版社</w:t>
      </w:r>
    </w:p>
    <w:p>
      <w:r>
        <w:t>出版日期：1989.01</w:t>
      </w:r>
    </w:p>
    <w:p>
      <w:r>
        <w:t>总页数：75</w:t>
      </w:r>
    </w:p>
    <w:p>
      <w:r>
        <w:t>更多请访问教客网: www.jiaokey.com</w:t>
      </w:r>
    </w:p>
    <w:p>
      <w:r>
        <w:t>抗争中的数学方法  对策论基础 评论地址：https://www.jiaokey.com/book/detail/11636723.html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